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1585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мкоу ирибскаясош</w:t>
      </w:r>
      <w:bookmarkEnd w:id="2"/>
    </w:p>
    <w:p>
      <w:pPr>
        <w:spacing w:before="0" w:after="0" w:line="408"/>
        <w:ind w:left="120"/>
        <w:jc w:val="center"/>
      </w:pPr>
      <w:r>
        <w:rPr>
          <w:rFonts w:ascii="Times New Roman" w:hAnsi="Times New Roman"/>
          <w:b/>
          <w:i w:val="false"/>
          <w:color w:val="000000"/>
          <w:sz w:val="28"/>
        </w:rPr>
        <w:t>МКОУ "Ирибская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Набиев. М.А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№____________________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_______</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Давудов И.Г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______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3594662)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 xml:space="preserve">с Ириб </w:t>
      </w:r>
      <w:bookmarkEnd w:id="3"/>
      <w:bookmarkStart w:name="f687a116-da41-41a9-8c31-63d3ecc684a2" w:id="4"/>
      <w:r>
        <w:rPr>
          <w:rFonts w:ascii="Times New Roman" w:hAnsi="Times New Roman"/>
          <w:b/>
          <w:i w:val="false"/>
          <w:color w:val="000000"/>
          <w:sz w:val="28"/>
        </w:rPr>
        <w:t>2023-2024 учебный год</w:t>
      </w:r>
      <w:bookmarkEnd w:id="4"/>
    </w:p>
    <w:p>
      <w:pPr>
        <w:spacing w:before="0" w:after="0"/>
        <w:ind w:left="120"/>
        <w:jc w:val="left"/>
      </w:pPr>
    </w:p>
    <w:bookmarkStart w:name="block-27158500" w:id="5"/>
    <w:p>
      <w:pPr>
        <w:sectPr>
          <w:pgSz w:w="11906" w:h="16383" w:orient="portrait"/>
        </w:sectPr>
      </w:pPr>
    </w:p>
    <w:bookmarkEnd w:id="5"/>
    <w:bookmarkEnd w:id="0"/>
    <w:bookmarkStart w:name="block-271585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7158501" w:id="7"/>
    <w:p>
      <w:pPr>
        <w:sectPr>
          <w:pgSz w:w="11906" w:h="16383" w:orient="portrait"/>
        </w:sectPr>
      </w:pPr>
    </w:p>
    <w:bookmarkEnd w:id="7"/>
    <w:bookmarkEnd w:id="6"/>
    <w:bookmarkStart w:name="block-2715850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27158502" w:id="99"/>
    <w:p>
      <w:pPr>
        <w:sectPr>
          <w:pgSz w:w="11906" w:h="16383" w:orient="portrait"/>
        </w:sectPr>
      </w:pPr>
    </w:p>
    <w:bookmarkEnd w:id="99"/>
    <w:bookmarkEnd w:id="8"/>
    <w:bookmarkStart w:name="block-27158497"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7158497" w:id="101"/>
    <w:p>
      <w:pPr>
        <w:sectPr>
          <w:pgSz w:w="11906" w:h="16383" w:orient="portrait"/>
        </w:sectPr>
      </w:pPr>
    </w:p>
    <w:bookmarkEnd w:id="101"/>
    <w:bookmarkEnd w:id="100"/>
    <w:bookmarkStart w:name="block-27158498"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7158498" w:id="103"/>
    <w:p>
      <w:pPr>
        <w:sectPr>
          <w:pgSz w:w="16383" w:h="11906" w:orient="landscape"/>
        </w:sectPr>
      </w:pPr>
    </w:p>
    <w:bookmarkEnd w:id="103"/>
    <w:bookmarkEnd w:id="102"/>
    <w:bookmarkStart w:name="block-27158499"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158499" w:id="105"/>
    <w:p>
      <w:pPr>
        <w:sectPr>
          <w:pgSz w:w="16383" w:h="11906" w:orient="landscape"/>
        </w:sectPr>
      </w:pPr>
    </w:p>
    <w:bookmarkEnd w:id="105"/>
    <w:bookmarkEnd w:id="104"/>
    <w:bookmarkStart w:name="block-27158503"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158503"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